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AA7CB">
      <w:pPr>
        <w:pStyle w:val="2"/>
        <w:jc w:val="center"/>
      </w:pPr>
      <w:r>
        <w:t>ATTEIKUMA VEIDLAPA</w:t>
      </w:r>
    </w:p>
    <w:p w14:paraId="6C143FEB">
      <w:r>
        <w:t>Lūdzu, aizpildiet un atsūtiet šo veidlapu tikai tad, ja vēlaties atteikties no līguma.</w:t>
      </w:r>
    </w:p>
    <w:p w14:paraId="244AA9B1">
      <w:pPr>
        <w:rPr>
          <w:rFonts w:hint="default"/>
          <w:lang w:val="lv-LV"/>
        </w:rPr>
      </w:pPr>
      <w:r>
        <w:t>Adresāts:</w:t>
      </w:r>
      <w:r>
        <w:br w:type="textWrapping"/>
      </w:r>
      <w:r>
        <w:t>SIA "</w:t>
      </w:r>
      <w:r>
        <w:rPr>
          <w:rFonts w:hint="default"/>
          <w:lang w:val="lv-LV"/>
        </w:rPr>
        <w:t>Cosmify</w:t>
      </w:r>
      <w:r>
        <w:t>"</w:t>
      </w:r>
      <w:r>
        <w:br w:type="textWrapping"/>
      </w:r>
      <w:r>
        <w:rPr>
          <w:rFonts w:hint="default"/>
        </w:rPr>
        <w:t>Raiņa Iela 29</w:t>
      </w:r>
      <w:r>
        <w:rPr>
          <w:rFonts w:hint="default"/>
          <w:lang w:val="lv-LV"/>
        </w:rPr>
        <w:t>, Jelgava, LV-3001</w:t>
      </w:r>
      <w:bookmarkStart w:id="0" w:name="_GoBack"/>
      <w:bookmarkEnd w:id="0"/>
    </w:p>
    <w:p w14:paraId="54AB7223">
      <w:r>
        <w:t>E-pasts: info@</w:t>
      </w:r>
      <w:r>
        <w:rPr>
          <w:rFonts w:hint="default"/>
          <w:lang w:val="lv-LV"/>
        </w:rPr>
        <w:t>cosmify</w:t>
      </w:r>
      <w:r>
        <w:t>.</w:t>
      </w:r>
      <w:r>
        <w:rPr>
          <w:rFonts w:hint="default"/>
          <w:lang w:val="lv-LV"/>
        </w:rPr>
        <w:t>eu</w:t>
      </w:r>
      <w:r>
        <w:br w:type="textWrapping"/>
      </w:r>
      <w:r>
        <w:t xml:space="preserve">Tālrunis: </w:t>
      </w:r>
      <w:r>
        <w:rPr>
          <w:rFonts w:ascii="SimSun" w:hAnsi="SimSun" w:eastAsia="SimSun" w:cs="SimSun"/>
          <w:sz w:val="24"/>
          <w:szCs w:val="24"/>
        </w:rPr>
        <w:fldChar w:fldCharType="begin"/>
      </w:r>
      <w:r>
        <w:rPr>
          <w:rFonts w:ascii="SimSun" w:hAnsi="SimSun" w:eastAsia="SimSun" w:cs="SimSun"/>
          <w:sz w:val="24"/>
          <w:szCs w:val="24"/>
        </w:rPr>
        <w:instrText xml:space="preserve"> HYPERLINK "tel:+37126900014" </w:instrText>
      </w:r>
      <w:r>
        <w:rPr>
          <w:rFonts w:ascii="SimSun" w:hAnsi="SimSun" w:eastAsia="SimSun" w:cs="SimSun"/>
          <w:sz w:val="24"/>
          <w:szCs w:val="24"/>
        </w:rPr>
        <w:fldChar w:fldCharType="separate"/>
      </w:r>
      <w:r>
        <w:rPr>
          <w:rStyle w:val="20"/>
          <w:rFonts w:ascii="SimSun" w:hAnsi="SimSun" w:eastAsia="SimSun" w:cs="SimSun"/>
          <w:sz w:val="24"/>
          <w:szCs w:val="24"/>
        </w:rPr>
        <w:t>+37126900014</w:t>
      </w:r>
      <w:r>
        <w:rPr>
          <w:rFonts w:ascii="SimSun" w:hAnsi="SimSun" w:eastAsia="SimSun" w:cs="SimSun"/>
          <w:sz w:val="24"/>
          <w:szCs w:val="24"/>
        </w:rPr>
        <w:fldChar w:fldCharType="end"/>
      </w:r>
    </w:p>
    <w:p w14:paraId="3BC8885D">
      <w:r>
        <w:br w:type="textWrapping"/>
      </w:r>
      <w:r>
        <w:t>Ar šo es paziņoju, ka vēlos atteikties no līguma par šādu preču piegādi / pakalpojuma sniegšanu:</w:t>
      </w:r>
    </w:p>
    <w:p w14:paraId="589E56FC">
      <w:r>
        <w:t>__________________________________________________________________</w:t>
      </w:r>
    </w:p>
    <w:p w14:paraId="01C95DBE">
      <w:r>
        <w:t>Pasūtījuma datums: ________________________________________________</w:t>
      </w:r>
    </w:p>
    <w:p w14:paraId="5085CFD1">
      <w:r>
        <w:t>Preču saņemšanas datums: _________________________________________</w:t>
      </w:r>
    </w:p>
    <w:p w14:paraId="5458680A">
      <w:r>
        <w:t>Patērētāja vārds, uzvārds: _________________________________________</w:t>
      </w:r>
    </w:p>
    <w:p w14:paraId="7026FBD5">
      <w:r>
        <w:t>Patērētāja adrese: ________________________________________________</w:t>
      </w:r>
    </w:p>
    <w:p w14:paraId="2E0AC987">
      <w:r>
        <w:t>__________________________________________________________________</w:t>
      </w:r>
    </w:p>
    <w:p w14:paraId="5AB69697">
      <w:r>
        <w:t>Patērētāja paraksts: ____________________________</w:t>
      </w:r>
    </w:p>
    <w:p w14:paraId="21ACBF1F">
      <w:r>
        <w:t>Datums: _________________________________________________________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2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1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6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5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30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4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468C74AC"/>
    <w:rsid w:val="6E3D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qFormat="1"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qFormat="1"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Theme="minorEastAsia" w:cstheme="minorBidi"/>
      <w:sz w:val="24"/>
      <w:szCs w:val="22"/>
      <w:lang w:val="en-US" w:eastAsia="en-US" w:bidi="ar-SA"/>
    </w:rPr>
  </w:style>
  <w:style w:type="paragraph" w:styleId="2">
    <w:name w:val="heading 1"/>
    <w:basedOn w:val="1"/>
    <w:next w:val="1"/>
    <w:link w:val="139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40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1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5"/>
    <w:unhideWhenUsed/>
    <w:qFormat/>
    <w:uiPriority w:val="99"/>
    <w:pPr>
      <w:spacing w:after="120"/>
    </w:pPr>
  </w:style>
  <w:style w:type="paragraph" w:styleId="14">
    <w:name w:val="Body Text 2"/>
    <w:basedOn w:val="1"/>
    <w:link w:val="146"/>
    <w:unhideWhenUsed/>
    <w:qFormat/>
    <w:uiPriority w:val="99"/>
    <w:pPr>
      <w:spacing w:after="120" w:line="480" w:lineRule="auto"/>
    </w:pPr>
  </w:style>
  <w:style w:type="paragraph" w:styleId="15">
    <w:name w:val="Body Text 3"/>
    <w:basedOn w:val="1"/>
    <w:link w:val="147"/>
    <w:unhideWhenUsed/>
    <w:qFormat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20">
    <w:name w:val="Hyperlink"/>
    <w:basedOn w:val="11"/>
    <w:semiHidden/>
    <w:unhideWhenUsed/>
    <w:uiPriority w:val="99"/>
    <w:rPr>
      <w:color w:val="0000FF"/>
      <w:u w:val="single"/>
    </w:rPr>
  </w:style>
  <w:style w:type="paragraph" w:styleId="21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2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3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24">
    <w:name w:val="List Bullet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25">
    <w:name w:val="List Bullet 2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6">
    <w:name w:val="List Bullet 3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7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8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29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0">
    <w:name w:val="List Number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31">
    <w:name w:val="List Number 2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32">
    <w:name w:val="List Number 3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33">
    <w:name w:val="macro"/>
    <w:link w:val="148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4">
    <w:name w:val="Strong"/>
    <w:basedOn w:val="11"/>
    <w:qFormat/>
    <w:uiPriority w:val="22"/>
    <w:rPr>
      <w:b/>
      <w:bCs/>
    </w:rPr>
  </w:style>
  <w:style w:type="paragraph" w:styleId="35">
    <w:name w:val="Subtitle"/>
    <w:basedOn w:val="1"/>
    <w:next w:val="1"/>
    <w:link w:val="143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6">
    <w:name w:val="Table Grid"/>
    <w:basedOn w:val="1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7">
    <w:name w:val="Title"/>
    <w:basedOn w:val="1"/>
    <w:next w:val="1"/>
    <w:link w:val="142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8">
    <w:name w:val="Light Shading"/>
    <w:basedOn w:val="1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9">
    <w:name w:val="Light Shading Accent 1"/>
    <w:basedOn w:val="1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40">
    <w:name w:val="Light Shading Accent 2"/>
    <w:basedOn w:val="1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1">
    <w:name w:val="Light Shading Accent 3"/>
    <w:basedOn w:val="1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2">
    <w:name w:val="Light Shading Accent 4"/>
    <w:basedOn w:val="1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3">
    <w:name w:val="Light Shading Accent 5"/>
    <w:basedOn w:val="1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4">
    <w:name w:val="Light Shading Accent 6"/>
    <w:basedOn w:val="1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5">
    <w:name w:val="Light List"/>
    <w:basedOn w:val="1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6">
    <w:name w:val="Light List Accent 1"/>
    <w:basedOn w:val="1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7">
    <w:name w:val="Light List Accent 2"/>
    <w:basedOn w:val="1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8">
    <w:name w:val="Light List Accent 3"/>
    <w:basedOn w:val="1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9">
    <w:name w:val="Light List Accent 4"/>
    <w:basedOn w:val="1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50">
    <w:name w:val="Light List Accent 5"/>
    <w:basedOn w:val="1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1">
    <w:name w:val="Light List Accent 6"/>
    <w:basedOn w:val="1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2">
    <w:name w:val="Light Grid"/>
    <w:basedOn w:val="1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3">
    <w:name w:val="Light Grid Accent 1"/>
    <w:basedOn w:val="1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4">
    <w:name w:val="Light Grid Accent 2"/>
    <w:basedOn w:val="1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5">
    <w:name w:val="Light Grid Accent 3"/>
    <w:basedOn w:val="1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6">
    <w:name w:val="Light Grid Accent 4"/>
    <w:basedOn w:val="1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7">
    <w:name w:val="Light Grid Accent 5"/>
    <w:basedOn w:val="1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8">
    <w:name w:val="Light Grid Accent 6"/>
    <w:basedOn w:val="1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9">
    <w:name w:val="Medium Shading 1"/>
    <w:basedOn w:val="1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1"/>
    <w:basedOn w:val="1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2"/>
    <w:basedOn w:val="1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3"/>
    <w:basedOn w:val="1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4"/>
    <w:basedOn w:val="1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5"/>
    <w:basedOn w:val="1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1 Accent 6"/>
    <w:basedOn w:val="1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6">
    <w:name w:val="Medium Shading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1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3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4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5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Shading 2 Accent 6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3">
    <w:name w:val="Medium Lis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4">
    <w:name w:val="Medium List 1 Accen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5">
    <w:name w:val="Medium List 1 Accent 2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6">
    <w:name w:val="Medium List 1 Accent 3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7">
    <w:name w:val="Medium List 1 Accent 4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8">
    <w:name w:val="Medium List 1 Accent 5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9">
    <w:name w:val="Medium List 1 Accent 6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80">
    <w:name w:val="Medium Lis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1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3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4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5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List 2 Accent 6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7">
    <w:name w:val="Medium Grid 1"/>
    <w:basedOn w:val="1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8">
    <w:name w:val="Medium Grid 1 Accent 1"/>
    <w:basedOn w:val="1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9">
    <w:name w:val="Medium Grid 1 Accent 2"/>
    <w:basedOn w:val="1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90">
    <w:name w:val="Medium Grid 1 Accent 3"/>
    <w:basedOn w:val="1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1">
    <w:name w:val="Medium Grid 1 Accent 4"/>
    <w:basedOn w:val="1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2">
    <w:name w:val="Medium Grid 1 Accent 5"/>
    <w:basedOn w:val="1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3">
    <w:name w:val="Medium Grid 1 Accent 6"/>
    <w:basedOn w:val="1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4">
    <w:name w:val="Medium Grid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1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4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5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2 Accent 6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1">
    <w:name w:val="Medium Grid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2">
    <w:name w:val="Medium Grid 3 Accent 1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3">
    <w:name w:val="Medium Grid 3 Accent 2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4">
    <w:name w:val="Medium Grid 3 Accent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5">
    <w:name w:val="Medium Grid 3 Accent 4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6">
    <w:name w:val="Medium Grid 3 Accent 5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7">
    <w:name w:val="Medium Grid 3 Accent 6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8">
    <w:name w:val="Dark List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9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10">
    <w:name w:val="Dark List Accent 2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1">
    <w:name w:val="Dark List Accent 3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2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3">
    <w:name w:val="Dark List Accent 5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4">
    <w:name w:val="Dark List Accent 6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5">
    <w:name w:val="Colorful Shading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1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2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Shading Accent 3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9">
    <w:name w:val="Colorful Shading Accent 4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5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2">
    <w:name w:val="Colorful List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3">
    <w:name w:val="Colorful List Accent 1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4">
    <w:name w:val="Colorful List Accent 2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5">
    <w:name w:val="Colorful List Accent 3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6">
    <w:name w:val="Colorful List Accent 4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7">
    <w:name w:val="Colorful List Accent 5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8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9">
    <w:name w:val="Colorful Grid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30">
    <w:name w:val="Colorful Grid Accent 1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1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Colorful Grid Accent 3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3">
    <w:name w:val="Colorful Grid Accent 4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4">
    <w:name w:val="Colorful Grid Accent 5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5">
    <w:name w:val="Colorful Grid Accent 6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6">
    <w:name w:val="Header Char"/>
    <w:basedOn w:val="11"/>
    <w:link w:val="19"/>
    <w:qFormat/>
    <w:uiPriority w:val="99"/>
  </w:style>
  <w:style w:type="character" w:customStyle="1" w:styleId="137">
    <w:name w:val="Footer Char"/>
    <w:basedOn w:val="11"/>
    <w:link w:val="18"/>
    <w:uiPriority w:val="99"/>
  </w:style>
  <w:style w:type="paragraph" w:styleId="138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9">
    <w:name w:val="Heading 1 Char"/>
    <w:basedOn w:val="11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0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1">
    <w:name w:val="Heading 3 Char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2">
    <w:name w:val="Title Char"/>
    <w:basedOn w:val="11"/>
    <w:link w:val="37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3">
    <w:name w:val="Subtitle Char"/>
    <w:basedOn w:val="11"/>
    <w:link w:val="35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4">
    <w:name w:val="List Paragraph"/>
    <w:basedOn w:val="1"/>
    <w:qFormat/>
    <w:uiPriority w:val="34"/>
    <w:pPr>
      <w:ind w:left="720"/>
      <w:contextualSpacing/>
    </w:pPr>
  </w:style>
  <w:style w:type="character" w:customStyle="1" w:styleId="145">
    <w:name w:val="Body Text Char"/>
    <w:basedOn w:val="11"/>
    <w:link w:val="13"/>
    <w:uiPriority w:val="99"/>
  </w:style>
  <w:style w:type="character" w:customStyle="1" w:styleId="146">
    <w:name w:val="Body Text 2 Char"/>
    <w:basedOn w:val="11"/>
    <w:link w:val="14"/>
    <w:uiPriority w:val="99"/>
  </w:style>
  <w:style w:type="character" w:customStyle="1" w:styleId="147">
    <w:name w:val="Body Text 3 Char"/>
    <w:basedOn w:val="11"/>
    <w:link w:val="15"/>
    <w:uiPriority w:val="99"/>
    <w:rPr>
      <w:sz w:val="16"/>
      <w:szCs w:val="16"/>
    </w:rPr>
  </w:style>
  <w:style w:type="character" w:customStyle="1" w:styleId="148">
    <w:name w:val="Macro Text Char"/>
    <w:basedOn w:val="11"/>
    <w:link w:val="33"/>
    <w:uiPriority w:val="99"/>
    <w:rPr>
      <w:rFonts w:ascii="Courier" w:hAnsi="Courier"/>
      <w:sz w:val="20"/>
      <w:szCs w:val="20"/>
    </w:rPr>
  </w:style>
  <w:style w:type="paragraph" w:styleId="149">
    <w:name w:val="Quote"/>
    <w:basedOn w:val="1"/>
    <w:next w:val="1"/>
    <w:link w:val="1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Quote Char"/>
    <w:basedOn w:val="1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1">
    <w:name w:val="Heading 4 Char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2">
    <w:name w:val="Heading 5 Char"/>
    <w:basedOn w:val="11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3">
    <w:name w:val="Heading 6 Char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4">
    <w:name w:val="Heading 7 Char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5">
    <w:name w:val="Heading 8 Char"/>
    <w:basedOn w:val="11"/>
    <w:link w:val="9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6">
    <w:name w:val="Heading 9 Char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7">
    <w:name w:val="Intense Quote"/>
    <w:basedOn w:val="1"/>
    <w:next w:val="1"/>
    <w:link w:val="158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Intense Quote Char"/>
    <w:basedOn w:val="11"/>
    <w:link w:val="157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9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0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1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2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3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4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outle</cp:lastModifiedBy>
  <dcterms:modified xsi:type="dcterms:W3CDTF">2025-07-28T09:15:00Z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2057-12.2.0.21931</vt:lpwstr>
  </property>
  <property fmtid="{D5CDD505-2E9C-101B-9397-08002B2CF9AE}" pid="3" name="ICV">
    <vt:lpwstr>3356AE1C4CC24E08B84558B81E391021_13</vt:lpwstr>
  </property>
</Properties>
</file>